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809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«ВЕЛПАС»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«ВЕЛПАС»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СНТ СОТ КЕДР 10 км. автодороги Х-М-Т, д.97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Бузлуков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«ВЕЛПАС»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Бузлукова</w:t>
      </w:r>
      <w:r>
        <w:rPr>
          <w:rFonts w:ascii="Times New Roman" w:eastAsia="Times New Roman" w:hAnsi="Times New Roman" w:cs="Times New Roman"/>
          <w:b/>
          <w:bCs/>
        </w:rPr>
        <w:t xml:space="preserve"> Максима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2509250376948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